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卷13  魏晋墨迹帖本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卷13  魏晋墨迹帖本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本书出售、求购地址：https://www.jiaokey.com/book/detail/13130183.html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卷13  魏晋墨迹帖本.html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