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卷12  下  隋唐墓志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卷12  下  隋唐墓志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本书出售、求购地址：https://www.jiaokey.com/book/detail/13130182.html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卷12  下  隋唐墓志.html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