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卷10  魏晋南北朝碑刻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卷10  魏晋南北朝碑刻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本书出售、求购地址：https://www.jiaokey.com/book/detail/13130178.html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卷10  魏晋南北朝碑刻.html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