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  中  秦汉碑刻书法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  中  秦汉碑刻书法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  中  秦汉碑刻书法.html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