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岳武穆尽忠报国传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岳武穆尽忠报国传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本书出售、求购地址：https://www.jiaokey.com/book/detail/13130154.html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上海古籍出版社 出版图书：https://www.jiaokey.com/tag/上海古籍出版社.html</w:t>
      </w:r>
    </w:p>
    <w:p>
      <w:r>
        <w:t>关键词搜索：https://www.jiaokey.com/tag/古本小说集成  岳武穆尽忠报国传.html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