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酒家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0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新中国书局,1934.11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本书出售、求购地址：https://www.jiaokey.com/book/detail/13130137.html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新中国书局,1934.11 出版图书：https://www.jiaokey.com/tag/新中国书局,1934.11.html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