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百炼真海烈妇传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百炼真海烈妇传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本书出售、求购地址：https://www.jiaokey.com/book/detail/13130126.html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百炼真海烈妇传.html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