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全国师专教育研讨会论文选编  1988年7月25-29日  四川乐山</w:t>
      </w:r>
    </w:p>
    <w:p>
      <w:r>
        <w:rPr>
          <w:rFonts w:ascii="宋体" w:hAnsi="宋体" w:eastAsia="宋体"/>
          <w:sz w:val="24"/>
        </w:rPr>
        <w:t>全国师专教育研讨会（乐山会议）会务组编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全国师专教育研讨会论文选编  1988年7月25-29日  四川乐山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全国师专教育研讨会（乐山会议）会务组编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重庆师范专科学校高教研究室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本书出售、求购地址：https://www.jiaokey.com/book/detail/13130066.html</w:t>
      </w:r>
    </w:p>
    <w:p>
      <w:r>
        <w:t>更多相关图书推荐：https://www.jiaokey.com</w:t>
      </w:r>
    </w:p>
    <w:p>
      <w:r>
        <w:t>全国师专教育研讨会（乐山会议）会务组编 其他作品：https://www.jiaokey.com/tag/全国师专教育研讨会（乐山会议）会务组编.html</w:t>
      </w:r>
    </w:p>
    <w:p>
      <w:r>
        <w:t>重庆师范专科学校高教研究室 出版图书：https://www.jiaokey.com/tag/重庆师范专科学校高教研究室.html</w:t>
      </w:r>
    </w:p>
    <w:p>
      <w:r>
        <w:t>关键词搜索：https://www.jiaokey.com/tag/全国师专教育研讨会论文选编  1988年7月25-29日  四川乐山.html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