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徐州师范学院  科研成果目录汇编  1984.7-189.12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徐州师范学院  科研成果目录汇编  1984.7-189.12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本书出售、求购地址：https://www.jiaokey.com/book/detail/13130064.html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关键词搜索：https://www.jiaokey.com/tag/徐州师范学院  科研成果目录汇编  1984.7-189.12.html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