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上海“孤岛”时期文学报刊编目</w:t>
      </w:r>
    </w:p>
    <w:p>
      <w:r>
        <w:rPr>
          <w:rFonts w:ascii="宋体" w:hAnsi="宋体" w:eastAsia="宋体"/>
          <w:sz w:val="24"/>
        </w:rPr>
        <w:t>上海社会科学院文学研究做现代文学研究室，上海图书馆特藏部文献组编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上海“孤岛”时期文学报刊编目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上海社会科学院文学研究做现代文学研究室，上海图书馆特藏部文献组编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本书出售、求购地址：https://www.jiaokey.com/book/detail/13130051.html</w:t>
      </w:r>
    </w:p>
    <w:p>
      <w:r>
        <w:t>更多相关图书推荐：https://www.jiaokey.com</w:t>
      </w:r>
    </w:p>
    <w:p>
      <w:r>
        <w:t>上海社会科学院文学研究做现代文学研究室，上海图书馆特藏部文献组编 其他作品：https://www.jiaokey.com/tag/上海社会科学院文学研究做现代文学研究室，上海图书馆特藏部文献组编.html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关键词搜索：https://www.jiaokey.com/tag/上海“孤岛”时期文学报刊编目.html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