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冷轧薄带钢缺陷识别与分析手册</w:t>
      </w:r>
    </w:p>
    <w:p>
      <w:r>
        <w:rPr>
          <w:rFonts w:ascii="宋体" w:hAnsi="宋体" w:eastAsia="宋体"/>
          <w:sz w:val="24"/>
        </w:rPr>
        <w:t>于顺兵，刘澄著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冷轧薄带钢缺陷识别与分析手册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于顺兵，刘澄著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本书出售、求购地址：https://www.jiaokey.com/book/detail/13129880.html</w:t>
      </w:r>
    </w:p>
    <w:p>
      <w:r>
        <w:t>更多相关图书推荐：https://www.jiaokey.com</w:t>
      </w:r>
    </w:p>
    <w:p>
      <w:r>
        <w:t>于顺兵，刘澄著 其他作品：https://www.jiaokey.com/tag/于顺兵，刘澄著.html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关键词搜索：https://www.jiaokey.com/tag/冷轧薄带钢缺陷识别与分析手册.html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