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嵌入式机器人学  基于嵌入式系统的移动机器人设计与应用</w:t>
      </w:r>
    </w:p>
    <w:p>
      <w:r>
        <w:rPr>
          <w:rFonts w:ascii="宋体" w:hAnsi="宋体" w:eastAsia="宋体"/>
          <w:sz w:val="24"/>
        </w:rPr>
        <w:t>（德）托马斯·布劳恩（Thomas Braunl）著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嵌入式机器人学  基于嵌入式系统的移动机器人设计与应用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（德）托马斯·布劳恩（Thomas Braunl）著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本书出售、求购地址：https://www.jiaokey.com/book/detail/13129827.html</w:t>
      </w:r>
    </w:p>
    <w:p>
      <w:r>
        <w:t>更多相关图书推荐：https://www.jiaokey.com</w:t>
      </w:r>
    </w:p>
    <w:p>
      <w:r>
        <w:t>（德）托马斯·布劳恩（Thomas Braunl）著 其他作品：https://www.jiaokey.com/tag/（德）托马斯·布劳恩（Thomas Braunl）著.html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关键词搜索：https://www.jiaokey.com/tag/嵌入式机器人学  基于嵌入式系统的移动机器人设计与应用.html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