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FLUENT基础入门与案例精通</w:t>
      </w:r>
    </w:p>
    <w:p>
      <w:r>
        <w:rPr>
          <w:rFonts w:ascii="宋体" w:hAnsi="宋体" w:eastAsia="宋体"/>
          <w:sz w:val="24"/>
        </w:rPr>
        <w:t>吴光中，宋婷婷，张毅编著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FLUENT基础入门与案例精通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吴光中，宋婷婷，张毅编著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本书出售、求购地址：https://www.jiaokey.com/book/detail/13129815.html</w:t>
      </w:r>
    </w:p>
    <w:p>
      <w:r>
        <w:t>更多相关图书推荐：https://www.jiaokey.com</w:t>
      </w:r>
    </w:p>
    <w:p>
      <w:r>
        <w:t>吴光中，宋婷婷，张毅编著 其他作品：https://www.jiaokey.com/tag/吴光中，宋婷婷，张毅编著.html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关键词搜索：https://www.jiaokey.com/tag/FLUENT基础入门与案例精通.html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