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青藏铁路冻土环境和冻土工程</w:t>
      </w:r>
    </w:p>
    <w:p>
      <w:r>
        <w:rPr>
          <w:rFonts w:ascii="宋体" w:hAnsi="宋体" w:eastAsia="宋体"/>
          <w:sz w:val="24"/>
        </w:rPr>
        <w:t>张鲁新，熊治文，韩龙武著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青藏铁路冻土环境和冻土工程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张鲁新，熊治文，韩龙武著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本书出售、求购地址：https://www.jiaokey.com/book/detail/13129797.html</w:t>
      </w:r>
    </w:p>
    <w:p>
      <w:r>
        <w:t>更多相关图书推荐：https://www.jiaokey.com</w:t>
      </w:r>
    </w:p>
    <w:p>
      <w:r>
        <w:t>张鲁新，熊治文，韩龙武著 其他作品：https://www.jiaokey.com/tag/张鲁新，熊治文，韩龙武著.html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关键词搜索：https://www.jiaokey.com/tag/青藏铁路冻土环境和冻土工程.html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