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跨世纪的文学对话  江苏省比较文学学会成立25周年纪念文集  1985-2010</w:t>
      </w:r>
    </w:p>
    <w:p>
      <w:r>
        <w:rPr>
          <w:rFonts w:ascii="宋体" w:hAnsi="宋体" w:eastAsia="宋体"/>
          <w:sz w:val="24"/>
        </w:rPr>
        <w:t>钱林森，汪介之主编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跨世纪的文学对话  江苏省比较文学学会成立25周年纪念文集  1985-2010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钱林森，汪介之主编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本书出售、求购地址：https://www.jiaokey.com/book/detail/13129778.html</w:t>
      </w:r>
    </w:p>
    <w:p>
      <w:r>
        <w:t>更多相关图书推荐：https://www.jiaokey.com</w:t>
      </w:r>
    </w:p>
    <w:p>
      <w:r>
        <w:t>钱林森，汪介之主编 其他作品：https://www.jiaokey.com/tag/钱林森，汪介之主编.html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关键词搜索：https://www.jiaokey.com/tag/跨世纪的文学对话  江苏省比较文学学会成立25周年纪念文集  1985-2010.html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