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东莞历代著作丛书  曼叔诗文存</w:t>
      </w:r>
    </w:p>
    <w:p>
      <w:r>
        <w:rPr>
          <w:rFonts w:ascii="宋体" w:hAnsi="宋体" w:eastAsia="宋体"/>
          <w:sz w:val="24"/>
        </w:rPr>
        <w:t>何冀撰；何太编；杨宝霖整理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东莞历代著作丛书  曼叔诗文存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何冀撰；何太编；杨宝霖整理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本书出售、求购地址：https://www.jiaokey.com/book/detail/13129740.html</w:t>
      </w:r>
    </w:p>
    <w:p>
      <w:r>
        <w:t>更多相关图书推荐：https://www.jiaokey.com</w:t>
      </w:r>
    </w:p>
    <w:p>
      <w:r>
        <w:t>何冀撰；何太编；杨宝霖整理 其他作品：https://www.jiaokey.com/tag/何冀撰；何太编；杨宝霖整理.html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关键词搜索：https://www.jiaokey.com/tag/东莞历代著作丛书  曼叔诗文存.html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