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完善我国政府投资项目建设管理代理制度研究</w:t>
      </w:r>
    </w:p>
    <w:p>
      <w:r>
        <w:rPr>
          <w:rFonts w:ascii="宋体" w:hAnsi="宋体" w:eastAsia="宋体"/>
          <w:sz w:val="24"/>
        </w:rPr>
        <w:t>王平，周霞，张丽著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完善我国政府投资项目建设管理代理制度研究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王平，周霞，张丽著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本书出售、求购地址：https://www.jiaokey.com/book/detail/13129728.html</w:t>
      </w:r>
    </w:p>
    <w:p>
      <w:r>
        <w:t>更多相关图书推荐：https://www.jiaokey.com</w:t>
      </w:r>
    </w:p>
    <w:p>
      <w:r>
        <w:t>王平，周霞，张丽著 其他作品：https://www.jiaokey.com/tag/王平，周霞，张丽著.html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关键词搜索：https://www.jiaokey.com/tag/完善我国政府投资项目建设管理代理制度研究.html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