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  作品与评论</w:t>
      </w:r>
    </w:p>
    <w:p>
      <w:r>
        <w:rPr>
          <w:rFonts w:ascii="宋体" w:hAnsi="宋体" w:eastAsia="宋体"/>
          <w:sz w:val="24"/>
        </w:rPr>
        <w:t>朱雪峰，胡静，刘海平主编；范浩，李铮，张瑛编者；戴炜栋总主编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  作品与评论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朱雪峰，胡静，刘海平主编；范浩，李铮，张瑛编者；戴炜栋总主编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本书出售、求购地址：https://www.jiaokey.com/book/detail/13129715.html</w:t>
      </w:r>
    </w:p>
    <w:p>
      <w:r>
        <w:t>更多相关图书推荐：https://www.jiaokey.com</w:t>
      </w:r>
    </w:p>
    <w:p>
      <w:r>
        <w:t>朱雪峰，胡静，刘海平主编；范浩，李铮，张瑛编者；戴炜栋总主编 其他作品：https://www.jiaokey.com/tag/朱雪峰，胡静，刘海平主编；范浩，李铮，张瑛编者；戴炜栋总主编.html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关键词搜索：https://www.jiaokey.com/tag/英美戏剧  作品与评论.html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