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政治行政分合视阈中的行政公共性  基于西方公共行政理论流派演进维度的考量</w:t>
      </w:r>
    </w:p>
    <w:p>
      <w:r>
        <w:rPr>
          <w:rFonts w:ascii="宋体" w:hAnsi="宋体" w:eastAsia="宋体"/>
          <w:sz w:val="24"/>
        </w:rPr>
        <w:t>胡晓芳著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政治行政分合视阈中的行政公共性  基于西方公共行政理论流派演进维度的考量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本书出售、求购地址：https://www.jiaokey.com/book/detail/13129694.html</w:t>
      </w:r>
    </w:p>
    <w:p>
      <w:r>
        <w:t>更多相关图书推荐：https://www.jiaokey.com</w:t>
      </w:r>
    </w:p>
    <w:p>
      <w:r>
        <w:t>胡晓芳著 其他作品：https://www.jiaokey.com/tag/胡晓芳著.html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关键词搜索：https://www.jiaokey.com/tag/政治行政分合视阈中的行政公共性  基于西方公共行政理论流派演进维度的考量.html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