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合内外之道  儒学文艺思想论集=THE LITERATURE AND ART STUDIES OF CONFUCIANISM</w:t>
      </w:r>
    </w:p>
    <w:p>
      <w:r>
        <w:rPr>
          <w:rFonts w:ascii="宋体" w:hAnsi="宋体" w:eastAsia="宋体"/>
          <w:sz w:val="24"/>
        </w:rPr>
        <w:t>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合内外之道  儒学文艺思想论集=THE LITERATURE AND ART STUDIES OF CONFUCIANISM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本书出售、求购地址：https://www.jiaokey.com/book/detail/13129692.html</w:t>
      </w:r>
    </w:p>
    <w:p>
      <w:r>
        <w:t>更多相关图书推荐：https://www.jiaokey.com</w:t>
      </w:r>
    </w:p>
    <w:p>
      <w:r>
        <w:t>夏静著 其他作品：https://www.jiaokey.com/tag/夏静著.html</w:t>
      </w:r>
    </w:p>
    <w:p>
      <w:r>
        <w:t>关键词搜索：https://www.jiaokey.com/tag/合内外之道  儒学文艺思想论集=THE LITERATURE AND ART STUDIES OF CONFUCIANISM.html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