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希腊共产党争取民主和社会主义革命的理论与实践</w:t>
      </w:r>
    </w:p>
    <w:p>
      <w:r>
        <w:rPr>
          <w:rFonts w:ascii="宋体" w:hAnsi="宋体" w:eastAsia="宋体"/>
          <w:sz w:val="24"/>
        </w:rPr>
        <w:t>王喜满著；聂运麟主编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希腊共产党争取民主和社会主义革命的理论与实践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王喜满著；聂运麟主编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本书出售、求购地址：https://www.jiaokey.com/book/detail/13129687.html</w:t>
      </w:r>
    </w:p>
    <w:p>
      <w:r>
        <w:t>更多相关图书推荐：https://www.jiaokey.com</w:t>
      </w:r>
    </w:p>
    <w:p>
      <w:r>
        <w:t>王喜满著；聂运麟主编 其他作品：https://www.jiaokey.com/tag/王喜满著；聂运麟主编.html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关键词搜索：https://www.jiaokey.com/tag/希腊共产党争取民主和社会主义革命的理论与实践.html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