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CS4上机指导与习题</w:t>
      </w:r>
    </w:p>
    <w:p>
      <w:r>
        <w:t>作者：范春霞，张力，黄进龙主编；水涛，韩素华，徐军等副主编；郝文红，尹昌慧编委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总页数：118</w:t>
      </w:r>
    </w:p>
    <w:p>
      <w:r>
        <w:t>更多请访问教客网: www.jiaokey.com</w:t>
      </w:r>
    </w:p>
    <w:p>
      <w:r>
        <w:t>Photoshop CS4上机指导与习题 评论地址：https://www.jiaokey.com/book/detail/13129681.html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