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从符号到信号  乡约价值、类型与机理的考察</w:t>
      </w:r>
    </w:p>
    <w:p>
      <w:r>
        <w:rPr>
          <w:rFonts w:ascii="宋体" w:hAnsi="宋体" w:eastAsia="宋体"/>
          <w:sz w:val="24"/>
        </w:rPr>
        <w:t>许娟著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从符号到信号  乡约价值、类型与机理的考察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本书出售、求购地址：https://www.jiaokey.com/book/detail/13129662.html</w:t>
      </w:r>
    </w:p>
    <w:p>
      <w:r>
        <w:t>更多相关图书推荐：https://www.jiaokey.com</w:t>
      </w:r>
    </w:p>
    <w:p>
      <w:r>
        <w:t>许娟著 其他作品：https://www.jiaokey.com/tag/许娟著.html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关键词搜索：https://www.jiaokey.com/tag/从符号到信号  乡约价值、类型与机理的考察.html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