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点燃智慧星火  中国青年政治学院学生优秀论文集  上</w:t>
      </w:r>
    </w:p>
    <w:p>
      <w:r>
        <w:rPr>
          <w:rFonts w:ascii="宋体" w:hAnsi="宋体" w:eastAsia="宋体"/>
          <w:sz w:val="24"/>
        </w:rPr>
        <w:t>中国青年政治学院科研处团委主编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点燃智慧星火  中国青年政治学院学生优秀论文集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中国青年政治学院科研处团委主编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本书出售、求购地址：https://www.jiaokey.com/book/detail/13129622.html</w:t>
      </w:r>
    </w:p>
    <w:p>
      <w:r>
        <w:t>更多相关图书推荐：https://www.jiaokey.com</w:t>
      </w:r>
    </w:p>
    <w:p>
      <w:r>
        <w:t>中国青年政治学院科研处团委主编 其他作品：https://www.jiaokey.com/tag/中国青年政治学院科研处团委主编.html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关键词搜索：https://www.jiaokey.com/tag/点燃智慧星火  中国青年政治学院学生优秀论文集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