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MOSFET、IGBT驱动集成电路及应用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MOSFET、IGBT驱动集成电路及应用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本书出售、求购地址：https://www.jiaokey.com/book/detail/13129603.html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关键词搜索：https://www.jiaokey.com/tag/MOSFET、IGBT驱动集成电路及应用.html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