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侵华日军通览  1931-1945</w:t>
      </w:r>
    </w:p>
    <w:p>
      <w:r>
        <w:rPr>
          <w:rFonts w:ascii="宋体" w:hAnsi="宋体" w:eastAsia="宋体"/>
          <w:sz w:val="24"/>
        </w:rPr>
        <w:t>徐平主编；由林森，唐晓页副主编；徐海燕绘图；张冬日文资料翻译；王翔，潘霏英文资料翻译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侵华日军通览  1931-1945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徐平主编；由林森，唐晓页副主编；徐海燕绘图；张冬日文资料翻译；王翔，潘霏英文资料翻译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本书出售、求购地址：https://www.jiaokey.com/book/detail/13129597.html</w:t>
      </w:r>
    </w:p>
    <w:p>
      <w:r>
        <w:t>更多相关图书推荐：https://www.jiaokey.com</w:t>
      </w:r>
    </w:p>
    <w:p>
      <w:r>
        <w:t>徐平主编；由林森，唐晓页副主编；徐海燕绘图；张冬日文资料翻译；王翔，潘霏英文资料翻译 其他作品：https://www.jiaokey.com/tag/徐平主编；由林森，唐晓页副主编；徐海燕绘图；张冬日文资料翻译；王翔，潘霏英文资料翻译.html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关键词搜索：https://www.jiaokey.com/tag/侵华日军通览  1931-1945.html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