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法律英语高级教程=A COURSE-BOOK OF THE ENGLISH LANGUAGE OF LAW</w:t>
      </w:r>
    </w:p>
    <w:p>
      <w:r>
        <w:rPr>
          <w:rFonts w:ascii="宋体" w:hAnsi="宋体" w:eastAsia="宋体"/>
          <w:sz w:val="24"/>
        </w:rPr>
        <w:t>宋雷，郑达轩主编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法律英语高级教程=A COURSE-BOOK OF THE ENGLISH LANGUAGE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宋雷，郑达轩主编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本书出售、求购地址：https://www.jiaokey.com/book/detail/13129588.html</w:t>
      </w:r>
    </w:p>
    <w:p>
      <w:r>
        <w:t>更多相关图书推荐：https://www.jiaokey.com</w:t>
      </w:r>
    </w:p>
    <w:p>
      <w:r>
        <w:t>宋雷，郑达轩主编 其他作品：https://www.jiaokey.com/tag/宋雷，郑达轩主编.html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关键词搜索：https://www.jiaokey.com/tag/法律英语高级教程=A COURSE-BOOK OF THE ENGLISH LANGUAGE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