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第三代新儒家的儒学诠释与创新  以成中英、杜维明、刘述先、蔡仁厚为例</w:t>
      </w:r>
    </w:p>
    <w:p>
      <w:r>
        <w:rPr>
          <w:rFonts w:ascii="宋体" w:hAnsi="宋体" w:eastAsia="宋体"/>
          <w:sz w:val="24"/>
        </w:rPr>
        <w:t>奚刘琴著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第三代新儒家的儒学诠释与创新  以成中英、杜维明、刘述先、蔡仁厚为例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奚刘琴著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本书出售、求购地址：https://www.jiaokey.com/book/detail/13129585.html</w:t>
      </w:r>
    </w:p>
    <w:p>
      <w:r>
        <w:t>更多相关图书推荐：https://www.jiaokey.com</w:t>
      </w:r>
    </w:p>
    <w:p>
      <w:r>
        <w:t>奚刘琴著 其他作品：https://www.jiaokey.com/tag/奚刘琴著.html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关键词搜索：https://www.jiaokey.com/tag/第三代新儒家的儒学诠释与创新  以成中英、杜维明、刘述先、蔡仁厚为例.html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