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东南亚语言区域视野中的汉、壮语接触研究</w:t>
      </w:r>
    </w:p>
    <w:p>
      <w:r>
        <w:rPr>
          <w:rFonts w:ascii="宋体" w:hAnsi="宋体" w:eastAsia="宋体"/>
          <w:sz w:val="24"/>
        </w:rPr>
        <w:t>李心释著；阳国亮总主编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东南亚语言区域视野中的汉、壮语接触研究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李心释著；阳国亮总主编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本书出售、求购地址：https://www.jiaokey.com/book/detail/13129582.html</w:t>
      </w:r>
    </w:p>
    <w:p>
      <w:r>
        <w:t>更多相关图书推荐：https://www.jiaokey.com</w:t>
      </w:r>
    </w:p>
    <w:p>
      <w:r>
        <w:t>李心释著；阳国亮总主编 其他作品：https://www.jiaokey.com/tag/李心释著；阳国亮总主编.html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关键词搜索：https://www.jiaokey.com/tag/东南亚语言区域视野中的汉、壮语接触研究.html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