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材料科学与应用进展  稳态纳米乳液  自然界和纳米医药中的自组装</w:t>
      </w:r>
    </w:p>
    <w:p>
      <w:r>
        <w:rPr>
          <w:rFonts w:ascii="宋体" w:hAnsi="宋体" w:eastAsia="宋体"/>
          <w:sz w:val="24"/>
        </w:rPr>
        <w:t>（美）阿里戈=JOSEPHD’ARRIGO著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材料科学与应用进展  稳态纳米乳液  自然界和纳米医药中的自组装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（美）阿里戈=JOSEPHD’ARRIGO著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本书出售、求购地址：https://www.jiaokey.com/book/detail/13129576.html</w:t>
      </w:r>
    </w:p>
    <w:p>
      <w:r>
        <w:t>更多相关图书推荐：https://www.jiaokey.com</w:t>
      </w:r>
    </w:p>
    <w:p>
      <w:r>
        <w:t>（美）阿里戈=JOSEPHD’ARRIGO著 其他作品：https://www.jiaokey.com/tag/（美）阿里戈=JOSEPHD’ARRIGO著.html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关键词搜索：https://www.jiaokey.com/tag/材料科学与应用进展  稳态纳米乳液  自然界和纳米医药中的自组装.html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