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“个人”视野中的晚清至五四小说  论现代个人观念与中国文学的现代转型</w:t>
      </w:r>
    </w:p>
    <w:p>
      <w:r>
        <w:rPr>
          <w:rFonts w:ascii="宋体" w:hAnsi="宋体" w:eastAsia="宋体"/>
          <w:sz w:val="24"/>
        </w:rPr>
        <w:t>罗晓静编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“个人”视野中的晚清至五四小说  论现代个人观念与中国文学的现代转型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本书出售、求购地址：https://www.jiaokey.com/book/detail/13129574.html</w:t>
      </w:r>
    </w:p>
    <w:p>
      <w:r>
        <w:t>更多相关图书推荐：https://www.jiaokey.com</w:t>
      </w:r>
    </w:p>
    <w:p>
      <w:r>
        <w:t>罗晓静编 其他作品：https://www.jiaokey.com/tag/罗晓静编.html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关键词搜索：https://www.jiaokey.com/tag/“个人”视野中的晚清至五四小说  论现代个人观念与中国文学的现代转型.html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