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书名：职业认同与职业生涯规划的关系机制  基于普通高校体育教师的实证分析</w:t>
      </w:r>
    </w:p>
    <w:p>
      <w:r>
        <w:t>作者：汤国杰</w:t>
      </w:r>
    </w:p>
    <w:p>
      <w:r>
        <w:t>出版社：杭州：浙江大学出版社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职业认同与职业生涯规划的关系机制  基于普通高校体育教师的实证分析 评论地址：https://www.jiaokey.com/book/detail/13129562.html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