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书名：学术专著  难熔材料表面双辉深积铱涂层研究</w:t>
      </w:r>
    </w:p>
    <w:p>
      <w:r>
        <w:t>作者：陈照峰，吴王平著</w:t>
      </w:r>
    </w:p>
    <w:p>
      <w:r>
        <w:t>出版社：西安:西北工业大学出版社,2012.04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学术专著  难熔材料表面双辉深积铱涂层研究 评论地址：https://www.jiaokey.com/book/detail/13129561.html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