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唐代高丽百济移民研究  以西安洛阳出土墓志为中心</w:t>
      </w:r>
    </w:p>
    <w:p>
      <w:r>
        <w:rPr>
          <w:rFonts w:ascii="宋体" w:hAnsi="宋体" w:eastAsia="宋体"/>
          <w:sz w:val="24"/>
        </w:rPr>
        <w:t>拜根兴著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唐代高丽百济移民研究  以西安洛阳出土墓志为中心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本书出售、求购地址：https://www.jiaokey.com/book/detail/13129553.html</w:t>
      </w:r>
    </w:p>
    <w:p>
      <w:r>
        <w:t>更多相关图书推荐：https://www.jiaokey.com</w:t>
      </w:r>
    </w:p>
    <w:p>
      <w:r>
        <w:t>拜根兴著 其他作品：https://www.jiaokey.com/tag/拜根兴著.html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关键词搜索：https://www.jiaokey.com/tag/唐代高丽百济移民研究  以西安洛阳出土墓志为中心.html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