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中国文化教程  英文版</w:t>
      </w:r>
    </w:p>
    <w:p>
      <w:r>
        <w:rPr>
          <w:rFonts w:ascii="宋体" w:hAnsi="宋体" w:eastAsia="宋体"/>
          <w:sz w:val="24"/>
        </w:rPr>
        <w:t>薛荣主编；谢同，李敦东，冯文杰副主编；苏守玉，杨小惠，冯文杰，李敦东，谢同，薛荣编；（美）BenjaminCreed英文审校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薛荣主编；谢同，李敦东，冯文杰副主编；苏守玉，杨小惠，冯文杰，李敦东，谢同，薛荣编；（美）BenjaminCreed英文审校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本书出售、求购地址：https://www.jiaokey.com/book/detail/13129543.html</w:t>
      </w:r>
    </w:p>
    <w:p>
      <w:r>
        <w:t>更多相关图书推荐：https://www.jiaokey.com</w:t>
      </w:r>
    </w:p>
    <w:p>
      <w:r>
        <w:t>薛荣主编；谢同，李敦东，冯文杰副主编；苏守玉，杨小惠，冯文杰，李敦东，谢同，薛荣编；（美）BenjaminCreed英文审校 其他作品：https://www.jiaokey.com/tag/薛荣主编；谢同，李敦东，冯文杰副主编；苏守玉，杨小惠，冯文杰，李敦东，谢同，薛荣编；（美）BenjaminCreed英文审校.html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关键词搜索：https://www.jiaokey.com/tag/中国文化教程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