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大学英语专业八级考试历年真题试题及详解  1995-2004年</w:t>
      </w:r>
    </w:p>
    <w:p>
      <w:r>
        <w:rPr>
          <w:rFonts w:ascii="宋体" w:hAnsi="宋体" w:eastAsia="宋体"/>
          <w:sz w:val="24"/>
        </w:rPr>
        <w:t>张永萍主编；大学英语专业八级考试命题研究组编；胡东华总策划；李培丛书主编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大学英语专业八级考试历年真题试题及详解  1995-2004年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张永萍主编；大学英语专业八级考试命题研究组编；胡东华总策划；李培丛书主编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本书出售、求购地址：https://www.jiaokey.com/book/detail/13129540.html</w:t>
      </w:r>
    </w:p>
    <w:p>
      <w:r>
        <w:t>更多相关图书推荐：https://www.jiaokey.com</w:t>
      </w:r>
    </w:p>
    <w:p>
      <w:r>
        <w:t>张永萍主编；大学英语专业八级考试命题研究组编；胡东华总策划；李培丛书主编 其他作品：https://www.jiaokey.com/tag/张永萍主编；大学英语专业八级考试命题研究组编；胡东华总策划；李培丛书主编.html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关键词搜索：https://www.jiaokey.com/tag/大学英语专业八级考试历年真题试题及详解  1995-2004年.html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