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书名：大学新生入学英语衔接丛书  听力  2</w:t>
      </w:r>
    </w:p>
    <w:p>
      <w:r>
        <w:t>作者：赵玉闪，康建刚主编；金朋荪，杨毅华，齐振海副主编；李安林主审</w:t>
      </w:r>
    </w:p>
    <w:p>
      <w:r>
        <w:t>出版社：北京：航空工业出版社</w:t>
      </w:r>
    </w:p>
    <w:p>
      <w:r>
        <w:t>出版日期：2001.09</w:t>
      </w:r>
    </w:p>
    <w:p>
      <w:r>
        <w:t>总页数：292</w:t>
      </w:r>
    </w:p>
    <w:p>
      <w:r>
        <w:t>更多请访问教客网: www.jiaokey.com</w:t>
      </w:r>
    </w:p>
    <w:p>
      <w:r>
        <w:t>大学新生入学英语衔接丛书  听力  2 评论地址：https://www.jiaokey.com/book/detail/13129532.html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