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书名：西方文论教程  第2版</w:t>
      </w:r>
    </w:p>
    <w:p>
      <w:r>
        <w:t>作者：张玉能主编；张弓，李显杰副主编；张玉能，徐正非，李定清等编写</w:t>
      </w:r>
    </w:p>
    <w:p>
      <w:r>
        <w:t>出版社：武汉：华中师范大学出版社</w:t>
      </w:r>
    </w:p>
    <w:p>
      <w:r>
        <w:t>出版日期：2011.01</w:t>
      </w:r>
    </w:p>
    <w:p>
      <w:r>
        <w:t>总页数：438</w:t>
      </w:r>
    </w:p>
    <w:p>
      <w:r>
        <w:t>更多请访问教客网: www.jiaokey.com</w:t>
      </w:r>
    </w:p>
    <w:p>
      <w:r>
        <w:t>西方文论教程  第2版 评论地址：https://www.jiaokey.com/book/detail/13129515.html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