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书名：考研英语写作高分突破80篇</w:t>
      </w:r>
    </w:p>
    <w:p>
      <w:r>
        <w:t>作者：索玉柱主编；东方飞龙策划</w:t>
      </w:r>
    </w:p>
    <w:p>
      <w:r>
        <w:t>出版社：北京：知识产权出版社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考研英语写作高分突破80篇 评论地址：https://www.jiaokey.com/book/detail/13129492.html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