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《美英报刊阅读教程（第2版）》学习辅导</w:t>
      </w:r>
    </w:p>
    <w:p>
      <w:r>
        <w:rPr>
          <w:rFonts w:ascii="宋体" w:hAnsi="宋体" w:eastAsia="宋体"/>
          <w:sz w:val="24"/>
        </w:rPr>
        <w:t>王子信，郑志恒主编；付云，孟昭峰副主编；马志芳，王孝成，王瑞杰等编；端木义万主审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《美英报刊阅读教程（第2版）》学习辅导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王子信，郑志恒主编；付云，孟昭峰副主编；马志芳，王孝成，王瑞杰等编；端木义万主审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本书出售、求购地址：https://www.jiaokey.com/book/detail/13129481.html</w:t>
      </w:r>
    </w:p>
    <w:p>
      <w:r>
        <w:t>更多相关图书推荐：https://www.jiaokey.com</w:t>
      </w:r>
    </w:p>
    <w:p>
      <w:r>
        <w:t>王子信，郑志恒主编；付云，孟昭峰副主编；马志芳，王孝成，王瑞杰等编；端木义万主审 其他作品：https://www.jiaokey.com/tag/王子信，郑志恒主编；付云，孟昭峰副主编；马志芳，王孝成，王瑞杰等编；端木义万主审.html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关键词搜索：https://www.jiaokey.com/tag/《美英报刊阅读教程（第2版）》学习辅导.html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