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院士专家巡讲团报告集  第7辑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院士专家巡讲团报告集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本书出售、求购地址：https://www.jiaokey.com/book/detail/13129463.html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关键词搜索：https://www.jiaokey.com/tag/科学与中国  院士专家巡讲团报告集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