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“打开经济学之门”原版注释基础读本  市场营销学基础  原理篇  注释版</w:t>
      </w:r>
    </w:p>
    <w:p>
      <w:r>
        <w:rPr>
          <w:rFonts w:ascii="宋体" w:hAnsi="宋体" w:eastAsia="宋体"/>
          <w:sz w:val="24"/>
        </w:rPr>
        <w:t>（英）摩尔，（英）帕雷克著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“打开经济学之门”原版注释基础读本  市场营销学基础  原理篇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（英）摩尔，（英）帕雷克著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本书出售、求购地址：https://www.jiaokey.com/book/detail/13129457.html</w:t>
      </w:r>
    </w:p>
    <w:p>
      <w:r>
        <w:t>更多相关图书推荐：https://www.jiaokey.com</w:t>
      </w:r>
    </w:p>
    <w:p>
      <w:r>
        <w:t>（英）摩尔，（英）帕雷克著 其他作品：https://www.jiaokey.com/tag/（英）摩尔，（英）帕雷克著.html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关键词搜索：https://www.jiaokey.com/tag/“打开经济学之门”原版注释基础读本  市场营销学基础  原理篇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