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书名：生产实习指导书</w:t>
      </w:r>
    </w:p>
    <w:p>
      <w:r>
        <w:t>作者：王叶青主编；保金凤，孙未，王海根副主编；李平，王涛参编；张策，张福润，赵敖生顾问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生产实习指导书 评论地址：https://www.jiaokey.com/book/detail/13129452.html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