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书名：清华汉语  听力篇  2</w:t>
      </w:r>
    </w:p>
    <w:p>
      <w:r>
        <w:t>作者：鲁俐主编；侯健副主编；丁夏策划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总页数：181</w:t>
      </w:r>
    </w:p>
    <w:p>
      <w:r>
        <w:t>更多请访问教客网: www.jiaokey.com</w:t>
      </w:r>
    </w:p>
    <w:p>
      <w:r>
        <w:t>清华汉语  听力篇  2 评论地址：https://www.jiaokey.com/book/detail/13129442.html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