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书名：潮汕方言  潮人的精神家园</w:t>
      </w:r>
    </w:p>
    <w:p>
      <w:r>
        <w:t>作者：林伦伦编</w:t>
      </w:r>
    </w:p>
    <w:p>
      <w:r>
        <w:t>出版社：广州:暨南大学出版社,2012.06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潮汕方言  潮人的精神家园 评论地址：https://www.jiaokey.com/book/detail/13129434.html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