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2000年硕士研究生入学考试政治理论时事政治·重要文献</w:t>
      </w:r>
    </w:p>
    <w:p>
      <w:r>
        <w:rPr>
          <w:rFonts w:ascii="宋体" w:hAnsi="宋体" w:eastAsia="宋体"/>
          <w:sz w:val="24"/>
        </w:rPr>
        <w:t>包仁主编；纪乃旺，施畅副主编；恩波审订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2000年硕士研究生入学考试政治理论时事政治·重要文献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包仁主编；纪乃旺，施畅副主编；恩波审订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本书出售、求购地址：https://www.jiaokey.com/book/detail/13129408.html</w:t>
      </w:r>
    </w:p>
    <w:p>
      <w:r>
        <w:t>更多相关图书推荐：https://www.jiaokey.com</w:t>
      </w:r>
    </w:p>
    <w:p>
      <w:r>
        <w:t>包仁主编；纪乃旺，施畅副主编；恩波审订 其他作品：https://www.jiaokey.com/tag/包仁主编；纪乃旺，施畅副主编；恩波审订.html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关键词搜索：https://www.jiaokey.com/tag/2000年硕士研究生入学考试政治理论时事政治·重要文献.html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