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书名：经贸应用文写作教程</w:t>
      </w:r>
    </w:p>
    <w:p>
      <w:r>
        <w:t>作者：赖世极，周聘秋主编；范德胜，郑思斯，樊增世，吴乾慧，黄启良副主编</w:t>
      </w:r>
    </w:p>
    <w:p>
      <w:r>
        <w:t>出版社：广州：华南理工大学出版社</w:t>
      </w:r>
    </w:p>
    <w:p>
      <w:r>
        <w:t>出版日期：1996.06</w:t>
      </w:r>
    </w:p>
    <w:p>
      <w:r>
        <w:t>总页数：447</w:t>
      </w:r>
    </w:p>
    <w:p>
      <w:r>
        <w:t>更多请访问教客网: www.jiaokey.com</w:t>
      </w:r>
    </w:p>
    <w:p>
      <w:r>
        <w:t>经贸应用文写作教程 评论地址：https://www.jiaokey.com/book/detail/13129377.html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