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战略性新兴产业专利检索手册</w:t>
      </w:r>
    </w:p>
    <w:p>
      <w:r>
        <w:rPr>
          <w:rFonts w:ascii="宋体" w:hAnsi="宋体" w:eastAsia="宋体"/>
          <w:sz w:val="24"/>
        </w:rPr>
        <w:t>湖南省知识产权局组织编写；陈仲伯主编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战略性新兴产业专利检索手册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湖南省知识产权局组织编写；陈仲伯主编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本书出售、求购地址：https://www.jiaokey.com/book/detail/13129370.html</w:t>
      </w:r>
    </w:p>
    <w:p>
      <w:r>
        <w:t>更多相关图书推荐：https://www.jiaokey.com</w:t>
      </w:r>
    </w:p>
    <w:p>
      <w:r>
        <w:t>湖南省知识产权局组织编写；陈仲伯主编 其他作品：https://www.jiaokey.com/tag/湖南省知识产权局组织编写；陈仲伯主编.html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关键词搜索：https://www.jiaokey.com/tag/战略性新兴产业专利检索手册.html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