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书名：民国前期总统制度研究  1912-1928</w:t>
      </w:r>
    </w:p>
    <w:p>
      <w:r>
        <w:t>作者：董洪亮著</w:t>
      </w:r>
    </w:p>
    <w:p>
      <w:r>
        <w:t>出版社：郑州：大象出版社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民国前期总统制度研究  1912-1928 评论地址：https://www.jiaokey.com/book/detail/13129355.html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