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书名：达利天才日记</w:t>
      </w:r>
    </w:p>
    <w:p>
      <w:r>
        <w:t>作者：（西）萨尔瓦多·达&lt;font color=Red&gt;利&lt;/font&gt;著；陈训明译</w:t>
      </w:r>
    </w:p>
    <w:p>
      <w:r>
        <w:t>出版社：北京:金城出版社,2012.09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达利天才日记 评论地址：https://www.jiaokey.com/book/detail/13129354.html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